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1D7" w:rsidRPr="00C829C8" w:rsidRDefault="007B7DA3">
      <w:pPr>
        <w:rPr>
          <w:b/>
        </w:rPr>
      </w:pPr>
      <w:proofErr w:type="gramStart"/>
      <w:r w:rsidRPr="00C829C8">
        <w:rPr>
          <w:b/>
        </w:rPr>
        <w:t>PLATÍM DRUŽSTVU NĚCO ZA PŘEVOD ČLENSKÉHO PODÍLU?</w:t>
      </w:r>
      <w:proofErr w:type="gramEnd"/>
    </w:p>
    <w:p w:rsidR="0001213D" w:rsidRDefault="007B7DA3">
      <w:r>
        <w:t xml:space="preserve">• </w:t>
      </w:r>
      <w:proofErr w:type="spellStart"/>
      <w:r>
        <w:t>Poplatek</w:t>
      </w:r>
      <w:proofErr w:type="spellEnd"/>
      <w:r>
        <w:t xml:space="preserve"> </w:t>
      </w:r>
      <w:proofErr w:type="spellStart"/>
      <w:r>
        <w:t>za</w:t>
      </w:r>
      <w:proofErr w:type="spellEnd"/>
      <w:r w:rsidR="0001213D">
        <w:t xml:space="preserve"> </w:t>
      </w:r>
      <w:proofErr w:type="spellStart"/>
      <w:r w:rsidR="0001213D">
        <w:t>vstup</w:t>
      </w:r>
      <w:proofErr w:type="spellEnd"/>
      <w:r w:rsidR="0001213D">
        <w:t xml:space="preserve"> do </w:t>
      </w:r>
      <w:proofErr w:type="spellStart"/>
      <w:r w:rsidR="0001213D">
        <w:t>družstva</w:t>
      </w:r>
      <w:proofErr w:type="spellEnd"/>
      <w:r w:rsidR="0001213D">
        <w:t xml:space="preserve"> 2.500</w:t>
      </w:r>
      <w:proofErr w:type="gramStart"/>
      <w:r w:rsidR="0001213D">
        <w:t>,-</w:t>
      </w:r>
      <w:proofErr w:type="gramEnd"/>
      <w:r w:rsidR="0001213D">
        <w:t xml:space="preserve"> +  </w:t>
      </w:r>
      <w:proofErr w:type="spellStart"/>
      <w:r w:rsidR="0001213D">
        <w:t>administrativa</w:t>
      </w:r>
      <w:proofErr w:type="spellEnd"/>
      <w:r>
        <w:t xml:space="preserve"> </w:t>
      </w:r>
      <w:proofErr w:type="spellStart"/>
      <w:r>
        <w:t>převodu</w:t>
      </w:r>
      <w:proofErr w:type="spellEnd"/>
      <w:r>
        <w:t xml:space="preserve">: 500 </w:t>
      </w:r>
      <w:proofErr w:type="spellStart"/>
      <w:r>
        <w:t>Kč</w:t>
      </w:r>
      <w:proofErr w:type="spellEnd"/>
    </w:p>
    <w:p w:rsidR="009D11D7" w:rsidRDefault="007B7DA3">
      <w:r>
        <w:t>• Žádné další poplatky se neplatí</w:t>
      </w:r>
    </w:p>
    <w:p w:rsidR="009D11D7" w:rsidRDefault="007B7DA3">
      <w:r>
        <w:t>• Převod nelze omezit, pokud nový člen splňuje podmínky</w:t>
      </w:r>
    </w:p>
    <w:p w:rsidR="009D11D7" w:rsidRDefault="007B7DA3">
      <w:r>
        <w:t xml:space="preserve">• Nabyvatel </w:t>
      </w:r>
      <w:proofErr w:type="spellStart"/>
      <w:r>
        <w:t>musí</w:t>
      </w:r>
      <w:proofErr w:type="spellEnd"/>
      <w:r>
        <w:t xml:space="preserve"> do 15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dořešit</w:t>
      </w:r>
      <w:proofErr w:type="spellEnd"/>
      <w:r>
        <w:t xml:space="preserve"> </w:t>
      </w:r>
      <w:proofErr w:type="spellStart"/>
      <w:r>
        <w:t>případné</w:t>
      </w:r>
      <w:proofErr w:type="spellEnd"/>
      <w:r>
        <w:t xml:space="preserve"> </w:t>
      </w:r>
      <w:proofErr w:type="spellStart"/>
      <w:r>
        <w:t>dluhy</w:t>
      </w:r>
      <w:proofErr w:type="spellEnd"/>
      <w:r>
        <w:t xml:space="preserve"> </w:t>
      </w:r>
      <w:proofErr w:type="spellStart"/>
      <w:r>
        <w:t>převodce</w:t>
      </w:r>
      <w:proofErr w:type="spellEnd"/>
    </w:p>
    <w:p w:rsidR="007B7DA3" w:rsidRDefault="007B7DA3"/>
    <w:p w:rsidR="009D11D7" w:rsidRPr="00C829C8" w:rsidRDefault="007B7DA3">
      <w:pPr>
        <w:rPr>
          <w:b/>
        </w:rPr>
      </w:pPr>
      <w:r w:rsidRPr="00C829C8">
        <w:rPr>
          <w:b/>
        </w:rPr>
        <w:t>KOLIK ZAPLATÍM DRUŽSTVU ZA TO, ŽE BUDU BYT PRONAJÍMAT (PODNÁJEM)?</w:t>
      </w:r>
    </w:p>
    <w:p w:rsidR="009D11D7" w:rsidRDefault="007B7DA3">
      <w:r>
        <w:t>• Podnájem možný pouze se souhlasem představenstva</w:t>
      </w:r>
    </w:p>
    <w:p w:rsidR="009D11D7" w:rsidRDefault="007B7DA3">
      <w:r>
        <w:t>• Poplatek za podnájem: 1 000 Kč / rok / podnájemník</w:t>
      </w:r>
    </w:p>
    <w:p w:rsidR="009D11D7" w:rsidRDefault="007B7DA3">
      <w:r>
        <w:t>• Poplatek se neplatí u rodinných příslušníků</w:t>
      </w:r>
    </w:p>
    <w:p w:rsidR="009D11D7" w:rsidRDefault="007B7DA3">
      <w:r>
        <w:t>• Povinnost dodat družstvu kopii podnájemní smlouvy</w:t>
      </w:r>
    </w:p>
    <w:p w:rsidR="009D11D7" w:rsidRDefault="007B7DA3">
      <w:r>
        <w:t>• Podnájemník musí dodržovat stanovy</w:t>
      </w:r>
    </w:p>
    <w:p w:rsidR="009D11D7" w:rsidRDefault="007B7DA3">
      <w:r>
        <w:t xml:space="preserve">• </w:t>
      </w:r>
      <w:proofErr w:type="spellStart"/>
      <w:r>
        <w:t>Družstvo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souhlas</w:t>
      </w:r>
      <w:proofErr w:type="spellEnd"/>
      <w:r>
        <w:t xml:space="preserve"> s </w:t>
      </w:r>
      <w:proofErr w:type="spellStart"/>
      <w:r>
        <w:t>podnájmem</w:t>
      </w:r>
      <w:proofErr w:type="spellEnd"/>
      <w:r>
        <w:t xml:space="preserve"> </w:t>
      </w:r>
      <w:proofErr w:type="spellStart"/>
      <w:r>
        <w:t>kdykoliv</w:t>
      </w:r>
      <w:proofErr w:type="spellEnd"/>
      <w:r>
        <w:t xml:space="preserve"> </w:t>
      </w:r>
      <w:proofErr w:type="spellStart"/>
      <w:r>
        <w:t>zrušit</w:t>
      </w:r>
      <w:proofErr w:type="spellEnd"/>
    </w:p>
    <w:p w:rsidR="007B7DA3" w:rsidRDefault="007B7DA3"/>
    <w:p w:rsidR="009D11D7" w:rsidRPr="00C829C8" w:rsidRDefault="007B7DA3">
      <w:pPr>
        <w:rPr>
          <w:b/>
        </w:rPr>
      </w:pPr>
      <w:r w:rsidRPr="00C829C8">
        <w:rPr>
          <w:b/>
        </w:rPr>
        <w:t>JAKÉ JSOU HLAVNÍ POVINNOSTI A OMEZENÍ PŘI REKONSTRUKCI BYTU?</w:t>
      </w:r>
    </w:p>
    <w:p w:rsidR="009D11D7" w:rsidRDefault="007B7DA3">
      <w:r>
        <w:t>• Jakýkoliv zásah do společných částí domu vyžaduje souhlas družstva</w:t>
      </w:r>
    </w:p>
    <w:p w:rsidR="009D11D7" w:rsidRDefault="007B7DA3">
      <w:r>
        <w:t>• Družstvo má právo na vstup do bytu</w:t>
      </w:r>
    </w:p>
    <w:p w:rsidR="009D11D7" w:rsidRDefault="007B7DA3">
      <w:r>
        <w:t>• Neumožnění vstupu může být důvodem k sankci nebo vyloučení</w:t>
      </w:r>
    </w:p>
    <w:p w:rsidR="009D11D7" w:rsidRDefault="007B7DA3">
      <w:r>
        <w:t>• Neoprávněné změny je nutné uvést do původního stavu</w:t>
      </w:r>
    </w:p>
    <w:p w:rsidR="009D11D7" w:rsidRDefault="007B7DA3">
      <w:r>
        <w:t>• Člen odpovídá za škody způsobené rekonstrukcí</w:t>
      </w:r>
    </w:p>
    <w:p w:rsidR="009D11D7" w:rsidRDefault="007B7DA3">
      <w:r>
        <w:t>• Běžné opravy a údržbu si hradí člen sám</w:t>
      </w:r>
    </w:p>
    <w:sectPr w:rsidR="009D11D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1213D"/>
    <w:rsid w:val="00034616"/>
    <w:rsid w:val="0006063C"/>
    <w:rsid w:val="0015074B"/>
    <w:rsid w:val="0029639D"/>
    <w:rsid w:val="00326F90"/>
    <w:rsid w:val="004F6B8A"/>
    <w:rsid w:val="00656668"/>
    <w:rsid w:val="006D5279"/>
    <w:rsid w:val="007B7DA3"/>
    <w:rsid w:val="009D11D7"/>
    <w:rsid w:val="00AA1D8D"/>
    <w:rsid w:val="00B47730"/>
    <w:rsid w:val="00C829C8"/>
    <w:rsid w:val="00CB0664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ace">
    <w:name w:val="Quote"/>
    <w:basedOn w:val="Normln"/>
    <w:next w:val="Normln"/>
    <w:link w:val="CitaceChar"/>
    <w:uiPriority w:val="29"/>
    <w:qFormat/>
    <w:rsid w:val="00FC693F"/>
    <w:rPr>
      <w:i/>
      <w:iCs/>
      <w:color w:val="000000" w:themeColor="text1"/>
    </w:rPr>
  </w:style>
  <w:style w:type="character" w:customStyle="1" w:styleId="CitaceChar">
    <w:name w:val="Citace Char"/>
    <w:basedOn w:val="Standardnpsmoodstavce"/>
    <w:link w:val="Citace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vraznn">
    <w:name w:val="Emphasis"/>
    <w:basedOn w:val="Standardnpsmoodstavce"/>
    <w:uiPriority w:val="20"/>
    <w:qFormat/>
    <w:rsid w:val="00FC693F"/>
    <w:rPr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291A00D-5F2F-49A6-8728-862E837A6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145</Words>
  <Characters>858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1001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TZ</cp:lastModifiedBy>
  <cp:revision>4</cp:revision>
  <dcterms:created xsi:type="dcterms:W3CDTF">2025-11-22T21:12:00Z</dcterms:created>
  <dcterms:modified xsi:type="dcterms:W3CDTF">2025-11-25T10:59:00Z</dcterms:modified>
</cp:coreProperties>
</file>