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AD9" w:rsidRPr="004F786B" w:rsidRDefault="009F7874" w:rsidP="004F786B">
      <w:pPr>
        <w:jc w:val="center"/>
        <w:rPr>
          <w:b/>
          <w:sz w:val="36"/>
          <w:szCs w:val="36"/>
        </w:rPr>
      </w:pPr>
      <w:r w:rsidRPr="004F786B">
        <w:rPr>
          <w:b/>
          <w:sz w:val="36"/>
          <w:szCs w:val="36"/>
        </w:rPr>
        <w:t>SOUHRN STAVU BYTOVÉHO DRUŽSTVA PLICKOVA 552</w:t>
      </w:r>
    </w:p>
    <w:p w:rsidR="00E00AD9" w:rsidRPr="004F786B" w:rsidRDefault="009F7874">
      <w:pPr>
        <w:rPr>
          <w:b/>
        </w:rPr>
      </w:pPr>
      <w:r w:rsidRPr="004F786B">
        <w:rPr>
          <w:b/>
        </w:rPr>
        <w:t>1. ORGANIZAČNÍ STAV DRUŽSTVA</w:t>
      </w:r>
    </w:p>
    <w:p w:rsidR="00E00AD9" w:rsidRDefault="009F7874">
      <w:r>
        <w:t>- V červnu 2025 bylo zvoleno nové představenstvo: Michal Vozábal (předseda), Jitka Čistecká (místopředsedkyně), Tomáš Chodora, Jiřina Kartáková, Alan Valenta.</w:t>
      </w:r>
    </w:p>
    <w:p w:rsidR="00E00AD9" w:rsidRDefault="009F7874">
      <w:r>
        <w:t>- Kontrolní komise: Kateřina Beranová, Veronika Stuchlíková, Stanislav Nosál.</w:t>
      </w:r>
    </w:p>
    <w:p w:rsidR="00E00AD9" w:rsidRDefault="009F7874">
      <w:r>
        <w:t>- Předání proběhlo “jak stojí a leží”, bez detailního protokolu.</w:t>
      </w:r>
    </w:p>
    <w:p w:rsidR="00E00AD9" w:rsidRDefault="009F7874">
      <w:r>
        <w:t xml:space="preserve">- PBD trvá </w:t>
      </w:r>
      <w:proofErr w:type="gramStart"/>
      <w:r>
        <w:t>na</w:t>
      </w:r>
      <w:proofErr w:type="gramEnd"/>
      <w:r>
        <w:t xml:space="preserve"> komunikaci přes email a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hodiny</w:t>
      </w:r>
      <w:proofErr w:type="spellEnd"/>
      <w:r>
        <w:t>.</w:t>
      </w:r>
    </w:p>
    <w:p w:rsidR="004F786B" w:rsidRDefault="004F786B"/>
    <w:p w:rsidR="00E00AD9" w:rsidRPr="004F786B" w:rsidRDefault="009F7874">
      <w:pPr>
        <w:rPr>
          <w:b/>
        </w:rPr>
      </w:pPr>
      <w:r w:rsidRPr="004F786B">
        <w:rPr>
          <w:b/>
        </w:rPr>
        <w:t>2. HLAVNÍ TECHNICKÉ PROBLÉMY</w:t>
      </w:r>
    </w:p>
    <w:p w:rsidR="00E00AD9" w:rsidRDefault="009F7874">
      <w:r>
        <w:t xml:space="preserve">- Vstupní schodiště: dlouhodobý problém, projekt </w:t>
      </w:r>
      <w:proofErr w:type="gramStart"/>
      <w:r>
        <w:t>na</w:t>
      </w:r>
      <w:proofErr w:type="gramEnd"/>
      <w:r>
        <w:t xml:space="preserve"> stavebním úřadu, čeká se na stanoviska.</w:t>
      </w:r>
    </w:p>
    <w:p w:rsidR="00E00AD9" w:rsidRDefault="009F7874">
      <w:r>
        <w:t>- Mravenci v bytových jednotkách: opakované řešení, koordinace se SVJ 551.</w:t>
      </w:r>
    </w:p>
    <w:p w:rsidR="00E00AD9" w:rsidRDefault="009F7874">
      <w:r>
        <w:t>- Protipožární dveře: nové i opravované, časté porušování pravidel obyvateli.</w:t>
      </w:r>
    </w:p>
    <w:p w:rsidR="00E00AD9" w:rsidRDefault="009F7874">
      <w:r>
        <w:t>- Úklid: stará firma byla nevyhovující, od 1. 8. 2025 nová firma IWP – viditelné zlepšení.</w:t>
      </w:r>
    </w:p>
    <w:p w:rsidR="00E00AD9" w:rsidRDefault="009F7874">
      <w:r>
        <w:t>- Společné prostory: nepořádek ve sklepích, ukládání věcí na chodbách.</w:t>
      </w:r>
    </w:p>
    <w:p w:rsidR="00E00AD9" w:rsidRDefault="009F7874">
      <w:r>
        <w:t>- Kolárna/kočárkárna: přeplněná, nutnost vyklizení.</w:t>
      </w:r>
    </w:p>
    <w:p w:rsidR="00E00AD9" w:rsidRDefault="009F7874">
      <w:r>
        <w:t xml:space="preserve">- Ochrana proti ptactvu: </w:t>
      </w:r>
      <w:proofErr w:type="spellStart"/>
      <w:r>
        <w:t>instalace</w:t>
      </w:r>
      <w:proofErr w:type="spellEnd"/>
      <w:r>
        <w:t xml:space="preserve"> </w:t>
      </w:r>
      <w:proofErr w:type="spellStart"/>
      <w:r>
        <w:t>sítí</w:t>
      </w:r>
      <w:proofErr w:type="spellEnd"/>
      <w:r>
        <w:t xml:space="preserve"> a </w:t>
      </w:r>
      <w:proofErr w:type="spellStart"/>
      <w:r>
        <w:t>hrotů</w:t>
      </w:r>
      <w:proofErr w:type="spellEnd"/>
      <w:r>
        <w:t>.</w:t>
      </w:r>
    </w:p>
    <w:p w:rsidR="004F786B" w:rsidRDefault="004F786B"/>
    <w:p w:rsidR="00E00AD9" w:rsidRPr="004F786B" w:rsidRDefault="009F7874">
      <w:pPr>
        <w:rPr>
          <w:b/>
        </w:rPr>
      </w:pPr>
      <w:r w:rsidRPr="004F786B">
        <w:rPr>
          <w:b/>
        </w:rPr>
        <w:t>3. HLAVNÍ SPRÁVNÍ PROBLÉMY</w:t>
      </w:r>
    </w:p>
    <w:p w:rsidR="00E00AD9" w:rsidRDefault="009F7874">
      <w:r>
        <w:t xml:space="preserve">- Byt č. 15: vyloučená členka, žaloba </w:t>
      </w:r>
      <w:proofErr w:type="gramStart"/>
      <w:r>
        <w:t>na</w:t>
      </w:r>
      <w:proofErr w:type="gramEnd"/>
      <w:r>
        <w:t xml:space="preserve"> vyklizení, exekuce, dlouholetý problém.</w:t>
      </w:r>
    </w:p>
    <w:p w:rsidR="00E00AD9" w:rsidRDefault="009F7874">
      <w:r>
        <w:t>- Dluhy členů: několik neplatičů, u některých návrh na vyloučení.</w:t>
      </w:r>
    </w:p>
    <w:p w:rsidR="00E00AD9" w:rsidRDefault="009F7874">
      <w:r>
        <w:t>- Rušení nočního klidu: např. b.j. 89 – druhá písemná výstraha.</w:t>
      </w:r>
    </w:p>
    <w:p w:rsidR="00E00AD9" w:rsidRDefault="009F7874">
      <w:r>
        <w:t>- Problémy s podnájemníky: zápach, nepořádek, přísná pravidla dle směrnice.</w:t>
      </w:r>
    </w:p>
    <w:p w:rsidR="00E00AD9" w:rsidRDefault="009F7874">
      <w:r>
        <w:t xml:space="preserve">- </w:t>
      </w:r>
      <w:proofErr w:type="spellStart"/>
      <w:r>
        <w:t>Neúčast</w:t>
      </w:r>
      <w:proofErr w:type="spellEnd"/>
      <w:r>
        <w:t xml:space="preserve"> </w:t>
      </w:r>
      <w:proofErr w:type="spellStart"/>
      <w:r>
        <w:t>členů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členských</w:t>
      </w:r>
      <w:proofErr w:type="spellEnd"/>
      <w:r>
        <w:t xml:space="preserve"> </w:t>
      </w:r>
      <w:proofErr w:type="spellStart"/>
      <w:r>
        <w:t>schůzích</w:t>
      </w:r>
      <w:proofErr w:type="spellEnd"/>
      <w:r>
        <w:t>.</w:t>
      </w:r>
    </w:p>
    <w:p w:rsidR="009F7874" w:rsidRDefault="009F7874"/>
    <w:p w:rsidR="009F7874" w:rsidRDefault="009F7874"/>
    <w:p w:rsidR="009F7874" w:rsidRDefault="009F7874"/>
    <w:p w:rsidR="009F7874" w:rsidRDefault="009F7874"/>
    <w:p w:rsidR="009F7874" w:rsidRDefault="009F7874"/>
    <w:p w:rsidR="00E00AD9" w:rsidRPr="004F786B" w:rsidRDefault="009F7874">
      <w:pPr>
        <w:rPr>
          <w:b/>
        </w:rPr>
      </w:pPr>
      <w:r w:rsidRPr="004F786B">
        <w:rPr>
          <w:b/>
        </w:rPr>
        <w:t>4. CO SE DAŘÍ</w:t>
      </w:r>
    </w:p>
    <w:p w:rsidR="00E00AD9" w:rsidRDefault="009F7874">
      <w:r>
        <w:t>- Aktivní a časté schůzky představenstva a kontrolní komise.</w:t>
      </w:r>
    </w:p>
    <w:p w:rsidR="00E00AD9" w:rsidRDefault="009F7874">
      <w:r>
        <w:t>- Transparentní zápisy a vedení úkolovníku.</w:t>
      </w:r>
    </w:p>
    <w:p w:rsidR="00E00AD9" w:rsidRDefault="009F7874">
      <w:r>
        <w:t>- Aktivní řešení technických závad (schodiště, dveře, střechy).</w:t>
      </w:r>
    </w:p>
    <w:p w:rsidR="00E00AD9" w:rsidRDefault="009F7874">
      <w:r>
        <w:t>- Vymáhání závazků, právní kroky, řešení problémových členů.</w:t>
      </w:r>
    </w:p>
    <w:p w:rsidR="00E00AD9" w:rsidRDefault="009F7874">
      <w:r>
        <w:t xml:space="preserve">- </w:t>
      </w:r>
      <w:proofErr w:type="spellStart"/>
      <w:r>
        <w:t>Zlepšení</w:t>
      </w:r>
      <w:proofErr w:type="spellEnd"/>
      <w:r>
        <w:t xml:space="preserve"> </w:t>
      </w:r>
      <w:proofErr w:type="spellStart"/>
      <w:r>
        <w:t>úklidu</w:t>
      </w:r>
      <w:proofErr w:type="spellEnd"/>
      <w:r>
        <w:t xml:space="preserve"> a </w:t>
      </w:r>
      <w:proofErr w:type="spellStart"/>
      <w:r>
        <w:t>správy</w:t>
      </w:r>
      <w:proofErr w:type="spellEnd"/>
      <w:r>
        <w:t xml:space="preserve"> </w:t>
      </w:r>
      <w:proofErr w:type="spellStart"/>
      <w:r>
        <w:t>domu</w:t>
      </w:r>
      <w:proofErr w:type="spellEnd"/>
      <w:r>
        <w:t>.</w:t>
      </w:r>
    </w:p>
    <w:p w:rsidR="009F7874" w:rsidRDefault="009F7874"/>
    <w:p w:rsidR="00E00AD9" w:rsidRPr="004F786B" w:rsidRDefault="009F7874">
      <w:pPr>
        <w:rPr>
          <w:b/>
        </w:rPr>
      </w:pPr>
      <w:r w:rsidRPr="004F786B">
        <w:rPr>
          <w:b/>
        </w:rPr>
        <w:t>5. KDE JSOU PROBLÉMY</w:t>
      </w:r>
    </w:p>
    <w:p w:rsidR="00E00AD9" w:rsidRDefault="009F7874">
      <w:r>
        <w:t>- Slabá kázeň části obyvatel (nepořádek, hluk, porušování pravidel).</w:t>
      </w:r>
    </w:p>
    <w:p w:rsidR="00E00AD9" w:rsidRDefault="009F7874">
      <w:r>
        <w:t>- Technické závady domu jsou dlouhodobé a nákladné.</w:t>
      </w:r>
    </w:p>
    <w:p w:rsidR="00E00AD9" w:rsidRDefault="009F7874">
      <w:r>
        <w:t xml:space="preserve">- </w:t>
      </w:r>
      <w:proofErr w:type="spellStart"/>
      <w:r>
        <w:t>Nízká</w:t>
      </w:r>
      <w:proofErr w:type="spellEnd"/>
      <w:r>
        <w:t xml:space="preserve"> </w:t>
      </w:r>
      <w:proofErr w:type="spellStart"/>
      <w:r>
        <w:t>účast</w:t>
      </w:r>
      <w:proofErr w:type="spellEnd"/>
      <w:r>
        <w:t xml:space="preserve"> </w:t>
      </w:r>
      <w:proofErr w:type="spellStart"/>
      <w:r>
        <w:t>členů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jednáních</w:t>
      </w:r>
      <w:proofErr w:type="spellEnd"/>
      <w:r>
        <w:t>.</w:t>
      </w:r>
    </w:p>
    <w:p w:rsidR="009F7874" w:rsidRDefault="009F7874"/>
    <w:p w:rsidR="00E00AD9" w:rsidRPr="004F786B" w:rsidRDefault="009F7874">
      <w:pPr>
        <w:rPr>
          <w:b/>
        </w:rPr>
      </w:pPr>
      <w:r w:rsidRPr="004F786B">
        <w:rPr>
          <w:b/>
        </w:rPr>
        <w:t>6. CELKOVÉ HODNOCENÍ DRUŽSTVA</w:t>
      </w:r>
    </w:p>
    <w:p w:rsidR="00E00AD9" w:rsidRDefault="009F7874">
      <w:proofErr w:type="gramStart"/>
      <w:r>
        <w:t>Družstvo podle doložených materiálů funguje dobře.</w:t>
      </w:r>
      <w:proofErr w:type="gramEnd"/>
      <w:r>
        <w:t xml:space="preserve"> Představenstvo pracuje aktivně, řeší technické i právní problémy, zvyšuje bezpečnost domu, komunikuje s právníkem a systematicky vymáhá povinnosti členů. Problémy vznikají spíše v chování části obyvatel a technickém stavu budovy, nikoliv kvůli nečinnosti vedení.</w:t>
      </w:r>
    </w:p>
    <w:sectPr w:rsidR="00E00AD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4F786B"/>
    <w:rsid w:val="00927350"/>
    <w:rsid w:val="009F7874"/>
    <w:rsid w:val="00AA1D8D"/>
    <w:rsid w:val="00B47730"/>
    <w:rsid w:val="00CB0664"/>
    <w:rsid w:val="00E00AD9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ace">
    <w:name w:val="Quote"/>
    <w:basedOn w:val="Normln"/>
    <w:next w:val="Normln"/>
    <w:link w:val="CitaceChar"/>
    <w:uiPriority w:val="29"/>
    <w:qFormat/>
    <w:rsid w:val="00FC693F"/>
    <w:rPr>
      <w:i/>
      <w:iCs/>
      <w:color w:val="000000" w:themeColor="text1"/>
    </w:rPr>
  </w:style>
  <w:style w:type="character" w:customStyle="1" w:styleId="CitaceChar">
    <w:name w:val="Citace Char"/>
    <w:basedOn w:val="Standardnpsmoodstavce"/>
    <w:link w:val="Citace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vraznn">
    <w:name w:val="Emphasis"/>
    <w:basedOn w:val="Standardnpsmoodstavce"/>
    <w:uiPriority w:val="20"/>
    <w:qFormat/>
    <w:rsid w:val="00FC693F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5B69EB-619F-4988-B353-D00F2D27C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307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2120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TZ</cp:lastModifiedBy>
  <cp:revision>3</cp:revision>
  <dcterms:created xsi:type="dcterms:W3CDTF">2025-11-22T21:31:00Z</dcterms:created>
  <dcterms:modified xsi:type="dcterms:W3CDTF">2025-11-24T21:34:00Z</dcterms:modified>
</cp:coreProperties>
</file>